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219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Красножона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Василия Витальевича,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Красножон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02.11.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6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7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8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7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данных по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Красножона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Красножона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Василия Витальевича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3rplc-5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0412365400395002192620106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6rplc-17">
    <w:name w:val="cat-UserDefined grp-46 rplc-17"/>
    <w:basedOn w:val="DefaultParagraphFont"/>
  </w:style>
  <w:style w:type="character" w:customStyle="1" w:styleId="cat-UserDefinedgrp-47rplc-22">
    <w:name w:val="cat-UserDefined grp-47 rplc-22"/>
    <w:basedOn w:val="DefaultParagraphFont"/>
  </w:style>
  <w:style w:type="character" w:customStyle="1" w:styleId="cat-UserDefinedgrp-48rplc-30">
    <w:name w:val="cat-UserDefined grp-48 rplc-30"/>
    <w:basedOn w:val="DefaultParagraphFont"/>
  </w:style>
  <w:style w:type="character" w:customStyle="1" w:styleId="cat-UserDefinedgrp-47rplc-33">
    <w:name w:val="cat-UserDefined grp-47 rplc-33"/>
    <w:basedOn w:val="DefaultParagraphFont"/>
  </w:style>
  <w:style w:type="character" w:customStyle="1" w:styleId="cat-OrganizationNamegrp-33rplc-50">
    <w:name w:val="cat-OrganizationName grp-33 rplc-50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50rplc-56">
    <w:name w:val="cat-UserDefined grp-5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